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国家转型与法学丛书  专利标准化的法律规制研究  从专利至上主义到创新至上主义</w:t>
      </w:r>
    </w:p>
    <w:p>
      <w:r>
        <w:rPr>
          <w:rFonts w:ascii="宋体" w:hAnsi="宋体" w:eastAsia="宋体"/>
          <w:sz w:val="24"/>
        </w:rPr>
        <w:t>丁道勤著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国家转型与法学丛书  专利标准化的法律规制研究  从专利至上主义到创新至上主义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丁道勤著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本书出售、求购地址：https://www.jiaokey.com/book/detail/14346453.html</w:t>
      </w:r>
    </w:p>
    <w:p>
      <w:r>
        <w:t>更多相关图书推荐：https://www.jiaokey.com</w:t>
      </w:r>
    </w:p>
    <w:p>
      <w:r>
        <w:t>丁道勤著 其他作品：https://www.jiaokey.com/tag/丁道勤著.html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关键词搜索：https://www.jiaokey.com/tag/国家转型与法学丛书  专利标准化的法律规制研究  从专利至上主义到创新至上主义.html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