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书名：中国零售业发展报告  2017</w:t>
      </w:r>
    </w:p>
    <w:p>
      <w:r>
        <w:t>作者：王耀主编</w:t>
      </w:r>
    </w:p>
    <w:p>
      <w:r>
        <w:t>出版社：北京:中国经济出版社,2017.11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中国零售业发展报告  2017 评论地址：https://www.jiaokey.com/book/detail/14346447.html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