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书名：时间的格局  让每一分钟为未来增值</w:t>
      </w:r>
    </w:p>
    <w:p>
      <w:r>
        <w:t>作者：弘丹著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时间的格局  让每一分钟为未来增值 评论地址：https://www.jiaokey.com/book/detail/14346424.html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