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时间是什么  时间真的存在吗，我们如何知</w:t>
      </w:r>
    </w:p>
    <w:p>
      <w:r>
        <w:rPr>
          <w:rFonts w:ascii="宋体" w:hAnsi="宋体" w:eastAsia="宋体"/>
          <w:sz w:val="24"/>
        </w:rPr>
        <w:t>亚当·哈特-戴维斯著；王文浩译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时间是什么  时间真的存在吗，我们如何知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亚当·哈特-戴维斯著；王文浩译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本书出售、求购地址：https://www.jiaokey.com/book/detail/14346420.html</w:t>
      </w:r>
    </w:p>
    <w:p>
      <w:r>
        <w:t>更多相关图书推荐：https://www.jiaokey.com</w:t>
      </w:r>
    </w:p>
    <w:p>
      <w:r>
        <w:t>亚当·哈特-戴维斯著；王文浩译 其他作品：https://www.jiaokey.com/tag/亚当·哈特-戴维斯著；王文浩译.html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关键词搜索：https://www.jiaokey.com/tag/时间是什么  时间真的存在吗，我们如何知.html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