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名医别录彩色药图</w:t>
      </w:r>
    </w:p>
    <w:p>
      <w:r>
        <w:rPr>
          <w:rFonts w:ascii="宋体" w:hAnsi="宋体" w:eastAsia="宋体"/>
          <w:sz w:val="24"/>
        </w:rPr>
        <w:t>（魏晋）陶弘景原著；陈芳，杨卫平主编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名医别录彩色药图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（魏晋）陶弘景原著；陈芳，杨卫平主编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本书出售、求购地址：https://www.jiaokey.com/book/detail/14346405.html</w:t>
      </w:r>
    </w:p>
    <w:p>
      <w:r>
        <w:t>更多相关图书推荐：https://www.jiaokey.com</w:t>
      </w:r>
    </w:p>
    <w:p>
      <w:r>
        <w:t>（魏晋）陶弘景原著；陈芳，杨卫平主编 其他作品：https://www.jiaokey.com/tag/（魏晋）陶弘景原著；陈芳，杨卫平主编.html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关键词搜索：https://www.jiaokey.com/tag/名医别录彩色药图.html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