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珍珠囊补遗药性赋彩色药图</w:t>
      </w:r>
    </w:p>
    <w:p>
      <w:r>
        <w:rPr>
          <w:rFonts w:ascii="宋体" w:hAnsi="宋体" w:eastAsia="宋体"/>
          <w:sz w:val="24"/>
        </w:rPr>
        <w:t>（元）李东垣原著；冯泳，杨卫平主编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6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珍珠囊补遗药性赋彩色药图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（元）李东垣原著；冯泳，杨卫平主编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贵阳:贵州科技出版社,2017.02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中药性味-图谱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本书出售、求购地址：https://www.jiaokey.com/book/detail/14346395.html</w:t>
      </w:r>
    </w:p>
    <w:p>
      <w:r>
        <w:t>更多相关图书推荐：https://www.jiaokey.com</w:t>
      </w:r>
    </w:p>
    <w:p>
      <w:r>
        <w:t>（元）李东垣原著；冯泳，杨卫平主编 其他作品：https://www.jiaokey.com/tag/（元）李东垣原著；冯泳，杨卫平主编.html</w:t>
      </w:r>
    </w:p>
    <w:p>
      <w:r>
        <w:t>贵阳:贵州科技出版社,2017.02 出版图书：https://www.jiaokey.com/tag/贵阳:贵州科技出版社,2017.02.html</w:t>
      </w:r>
    </w:p>
    <w:p>
      <w:r>
        <w:t>关键词搜索：https://www.jiaokey.com/tag/中药性味-图谱.html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