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书名：中共敌后战场抗战最纪录</w:t>
      </w:r>
    </w:p>
    <w:p>
      <w:r>
        <w:t>作者：刘强伦，唐得阳著</w:t>
      </w:r>
    </w:p>
    <w:p>
      <w:r>
        <w:t>出版社：北京：团结出版社</w:t>
      </w:r>
    </w:p>
    <w:p>
      <w:r>
        <w:t>出版日期：2017.09</w:t>
      </w:r>
    </w:p>
    <w:p>
      <w:r>
        <w:t>总页数：428</w:t>
      </w:r>
    </w:p>
    <w:p>
      <w:r>
        <w:t>更多请访问教客网: www.jiaokey.com</w:t>
      </w:r>
    </w:p>
    <w:p>
      <w:r>
        <w:t>中共敌后战场抗战最纪录 评论地址：https://www.jiaokey.com/book/detail/14346388.html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