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科克托戏剧选</w:t>
      </w:r>
    </w:p>
    <w:p>
      <w:r>
        <w:rPr>
          <w:rFonts w:ascii="宋体" w:hAnsi="宋体" w:eastAsia="宋体"/>
          <w:sz w:val="24"/>
        </w:rPr>
        <w:t>让科克托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6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科克托戏剧选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让科克托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9787540781309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科克托戏剧选》收录的让·科克托的戏剧代表作包括《人声》《艾菲尔铁塔上的新郎新娘》《俄耳甫斯》《双头鹰》《打字机》《在劫难逃》《克莱芙王妃》等。这些代表剧作包含科克托对爱情和死亡的剖析、对自由的追求，充分展现其非凡的才华、敏锐的观察和高度的自信，其中不可避免地打上的现代主义、超现实主义、先锋派思潮、回归古典主义等烙印，也从不同的侧面反映了20世纪法国风云际会的艺术风貌。科克托的剧作是经得起时间考验、具有强大生命力的作品，值得品读、鉴赏和收藏。</w:t>
      </w:r>
    </w:p>
    <w:p/>
    <w:p>
      <w:r>
        <w:t>本书出售、求购地址：https://www.jiaokey.com/book/detail/14346363.html</w:t>
      </w:r>
    </w:p>
    <w:p>
      <w:r>
        <w:t>更多欧洲文学图书推荐：https://www.jiaokey.com</w:t>
      </w:r>
    </w:p>
    <w:p>
      <w:r>
        <w:t>让科克托 其他作品：https://www.jiaokey.com/tag/让科克托.html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关键词搜索：https://www.jiaokey.com/tag/剧本-作品集-法国-现代.html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