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书名：中国传统法律解释的技术、意蕴与近代转型</w:t>
      </w:r>
    </w:p>
    <w:p>
      <w:r>
        <w:t>作者：王志林著</w:t>
      </w:r>
    </w:p>
    <w:p>
      <w:r>
        <w:t>出版社：北京:中国书籍出版社,2017.05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中国传统法律解释的技术、意蕴与近代转型 评论地址：https://www.jiaokey.com/book/detail/14346348.html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