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书名：思与行  大学生思想政治理论课优秀实践报告文集</w:t>
      </w:r>
    </w:p>
    <w:p>
      <w:r>
        <w:t>作者：喻学林主编</w:t>
      </w:r>
    </w:p>
    <w:p>
      <w:r>
        <w:t>出版社：武汉:武汉出版社,2017.04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思与行  大学生思想政治理论课优秀实践报告文集 评论地址：https://www.jiaokey.com/book/detail/14346342.html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