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中国共产党与城市社会变迁  1949-1956  以济南为例的研究</w:t>
      </w:r>
    </w:p>
    <w:p>
      <w:r>
        <w:rPr>
          <w:rFonts w:ascii="宋体" w:hAnsi="宋体" w:eastAsia="宋体"/>
          <w:sz w:val="24"/>
        </w:rPr>
        <w:t>赵欣，张晓波，陈伟著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中国共产党与城市社会变迁  1949-1956  以济南为例的研究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赵欣，张晓波，陈伟著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本书出售、求购地址：https://www.jiaokey.com/book/detail/14346341.html</w:t>
      </w:r>
    </w:p>
    <w:p>
      <w:r>
        <w:t>更多相关图书推荐：https://www.jiaokey.com</w:t>
      </w:r>
    </w:p>
    <w:p>
      <w:r>
        <w:t>赵欣，张晓波，陈伟著 其他作品：https://www.jiaokey.com/tag/赵欣，张晓波，陈伟著.html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关键词搜索：https://www.jiaokey.com/tag/中国共产党与城市社会变迁  1949-1956  以济南为例的研究.html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