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  传统聚落规划和建筑营建理念研究</w:t>
      </w:r>
    </w:p>
    <w:p>
      <w:r>
        <w:rPr>
          <w:rFonts w:ascii="宋体" w:hAnsi="宋体" w:eastAsia="宋体"/>
          <w:sz w:val="24"/>
        </w:rPr>
        <w:t>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  传统聚落规划和建筑营建理念研究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本书出售、求购地址：https://www.jiaokey.com/book/detail/14346326.html</w:t>
      </w:r>
    </w:p>
    <w:p>
      <w:r>
        <w:t>更多相关图书推荐：https://www.jiaokey.com</w:t>
      </w:r>
    </w:p>
    <w:p>
      <w:r>
        <w:t>卞利主编 其他作品：https://www.jiaokey.com/tag/卞利主编.html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关键词搜索：https://www.jiaokey.com/tag/徽州  传统聚落规划和建筑营建理念研究.html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