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书名：中国行政区划通史  三国两晋南朝卷  上</w:t>
      </w:r>
    </w:p>
    <w:p>
      <w:r>
        <w:t>作者：周振鹤主编；胡阿祥，孔祥军，徐成著</w:t>
      </w:r>
    </w:p>
    <w:p>
      <w:r>
        <w:t>出版社：</w:t>
      </w:r>
    </w:p>
    <w:p>
      <w:r>
        <w:t>出版日期：2017.09</w:t>
      </w:r>
    </w:p>
    <w:p>
      <w:r>
        <w:t>总页数：903</w:t>
      </w:r>
    </w:p>
    <w:p>
      <w:r>
        <w:t>更多请访问教客网: www.jiaokey.com</w:t>
      </w:r>
    </w:p>
    <w:p>
      <w:r>
        <w:t>中国行政区划通史  三国两晋南朝卷  上 评论地址：https://www.jiaokey.com/book/detail/14346315.html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