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中国行政区划通史  三国两晋南朝卷  下</w:t>
      </w:r>
    </w:p>
    <w:p>
      <w:r>
        <w:rPr>
          <w:rFonts w:ascii="宋体" w:hAnsi="宋体" w:eastAsia="宋体"/>
          <w:sz w:val="24"/>
        </w:rPr>
        <w:t>周振鹤主编；胡阿祥，孔祥军，徐成著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中国行政区划通史  三国两晋南朝卷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周振鹤主编；胡阿祥，孔祥军，徐成著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本书出售、求购地址：https://www.jiaokey.com/book/detail/14346305.html</w:t>
      </w:r>
    </w:p>
    <w:p>
      <w:r>
        <w:t>更多相关图书推荐：https://www.jiaokey.com</w:t>
      </w:r>
    </w:p>
    <w:p>
      <w:r>
        <w:t>周振鹤主编；胡阿祥，孔祥军，徐成著 其他作品：https://www.jiaokey.com/tag/周振鹤主编；胡阿祥，孔祥军，徐成著.html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关键词搜索：https://www.jiaokey.com/tag/中国行政区划通史  三国两晋南朝卷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