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书名：中国的众创、众筹、众包、众扶平台  基于创新创业视角的分析研究</w:t>
      </w:r>
    </w:p>
    <w:p>
      <w:r>
        <w:t>作者：张志宏主编</w:t>
      </w:r>
    </w:p>
    <w:p>
      <w:r>
        <w:t>出版社：北京:科学技术文献出版社,2017.04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中国的众创、众筹、众包、众扶平台  基于创新创业视角的分析研究 评论地址：https://www.jiaokey.com/book/detail/14346300.html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