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书名：金砖国家TBT/SPS特别贸易关注汇编</w:t>
      </w:r>
    </w:p>
    <w:p>
      <w:r>
        <w:t>作者：广东出入境检验检疫局，国家质检总局国际检验检疫标准与技术法规研究中心编译</w:t>
      </w:r>
    </w:p>
    <w:p>
      <w:r>
        <w:t>出版社：中国质检出版社,2017.09</w:t>
      </w:r>
    </w:p>
    <w:p>
      <w:r>
        <w:t>出版日期：</w:t>
      </w:r>
    </w:p>
    <w:p>
      <w:r>
        <w:t>总页数：764</w:t>
      </w:r>
    </w:p>
    <w:p>
      <w:r>
        <w:t>更多请访问教客网: www.jiaokey.com</w:t>
      </w:r>
    </w:p>
    <w:p>
      <w:r>
        <w:t>金砖国家TBT/SPS特别贸易关注汇编 评论地址：https://www.jiaokey.com/book/detail/14346285.html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