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书名：西北边塞汉简编年</w:t>
      </w:r>
    </w:p>
    <w:p>
      <w:r>
        <w:t>作者：胡永鹏著</w:t>
      </w:r>
    </w:p>
    <w:p>
      <w:r>
        <w:t>出版社：福州:福建人民出版社,2017.10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西北边塞汉简编年 评论地址：https://www.jiaokey.com/book/detail/14346265.html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