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电工电子技术实验</w:t>
      </w:r>
    </w:p>
    <w:p>
      <w:r>
        <w:rPr>
          <w:rFonts w:ascii="宋体" w:hAnsi="宋体" w:eastAsia="宋体"/>
          <w:sz w:val="24"/>
        </w:rPr>
        <w:t>李炳彦主编；赵吉庆，杨萍芳，刘红，窦天甫副编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电工电子技术实验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李炳彦主编；赵吉庆，杨萍芳，刘红，窦天甫副编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西安理工大学自动化学院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本书出售、求购地址：https://www.jiaokey.com/book/detail/14346251.html</w:t>
      </w:r>
    </w:p>
    <w:p>
      <w:r>
        <w:t>更多相关图书推荐：https://www.jiaokey.com</w:t>
      </w:r>
    </w:p>
    <w:p>
      <w:r>
        <w:t>李炳彦主编；赵吉庆，杨萍芳，刘红，窦天甫副编 其他作品：https://www.jiaokey.com/tag/李炳彦主编；赵吉庆，杨萍芳，刘红，窦天甫副编.html</w:t>
      </w:r>
    </w:p>
    <w:p>
      <w:r>
        <w:t>西安理工大学自动化学院 出版图书：https://www.jiaokey.com/tag/西安理工大学自动化学院.html</w:t>
      </w:r>
    </w:p>
    <w:p>
      <w:r>
        <w:t>关键词搜索：https://www.jiaokey.com/tag/电工电子技术实验.html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