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轻松学用中文版Office 2000九合一</w:t>
      </w:r>
    </w:p>
    <w:p>
      <w:r>
        <w:rPr>
          <w:rFonts w:ascii="宋体" w:hAnsi="宋体" w:eastAsia="宋体"/>
          <w:sz w:val="24"/>
        </w:rPr>
        <w:t>（美）（G.哈维）Greg Harvey等著；冯燕奎等译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轻松学用中文版Office 2000九合一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（美）（G.哈维）Greg Harvey等著；冯燕奎等译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本书出售、求购地址：https://www.jiaokey.com/book/detail/14346145.html</w:t>
      </w:r>
    </w:p>
    <w:p>
      <w:r>
        <w:t>更多相关图书推荐：https://www.jiaokey.com</w:t>
      </w:r>
    </w:p>
    <w:p>
      <w:r>
        <w:t>（美）（G.哈维）Greg Harvey等著；冯燕奎等译 其他作品：https://www.jiaokey.com/tag/（美）（G.哈维）Greg Harvey等著；冯燕奎等译.html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关键词搜索：https://www.jiaokey.com/tag/轻松学用中文版Office 2000九合一.html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