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书名：汽车粘接剂密封胶应用手册</w:t>
      </w:r>
    </w:p>
    <w:p>
      <w:r>
        <w:t>作者：周一兵主编</w:t>
      </w:r>
    </w:p>
    <w:p>
      <w:r>
        <w:t>出版社：北京:中国石化出版社,2003.10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汽车粘接剂密封胶应用手册 评论地址：https://www.jiaokey.com/book/detail/14346079.html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