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书名：外科护理学实践</w:t>
      </w:r>
    </w:p>
    <w:p>
      <w:r>
        <w:t>作者：付其美编著</w:t>
      </w:r>
    </w:p>
    <w:p>
      <w:r>
        <w:t>出版社：天津:天津科学技术出版社,2017.07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外科护理学实践 评论地址：https://www.jiaokey.com/book/detail/14346058.html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