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足踝外科新进展  第5版</w:t>
      </w:r>
    </w:p>
    <w:p>
      <w:r>
        <w:rPr>
          <w:rFonts w:ascii="宋体" w:hAnsi="宋体" w:eastAsia="宋体"/>
          <w:sz w:val="24"/>
        </w:rPr>
        <w:t>LORETTA B.CHOU原著；武勇主译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足踝外科新进展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LORETTA B.CHOU原著；武勇主译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本书出售、求购地址：https://www.jiaokey.com/book/detail/14346036.html</w:t>
      </w:r>
    </w:p>
    <w:p>
      <w:r>
        <w:t>更多相关图书推荐：https://www.jiaokey.com</w:t>
      </w:r>
    </w:p>
    <w:p>
      <w:r>
        <w:t>LORETTA B.CHOU原著；武勇主译 其他作品：https://www.jiaokey.com/tag/LORETTA B.CHOU原著；武勇主译.html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关键词搜索：https://www.jiaokey.com/tag/足踝外科新进展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