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看完就用，能用一辈子的超凡记忆术</w:t>
      </w:r>
    </w:p>
    <w:p>
      <w:r>
        <w:rPr>
          <w:rFonts w:ascii="宋体" w:hAnsi="宋体" w:eastAsia="宋体"/>
          <w:sz w:val="24"/>
        </w:rPr>
        <w:t>桑楚，朱建国主编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看完就用，能用一辈子的超凡记忆术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桑楚，朱建国主编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本书出售、求购地址：https://www.jiaokey.com/book/detail/14346009.html</w:t>
      </w:r>
    </w:p>
    <w:p>
      <w:r>
        <w:t>更多相关图书推荐：https://www.jiaokey.com</w:t>
      </w:r>
    </w:p>
    <w:p>
      <w:r>
        <w:t>桑楚，朱建国主编 其他作品：https://www.jiaokey.com/tag/桑楚，朱建国主编.html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关键词搜索：https://www.jiaokey.com/tag/看完就用，能用一辈子的超凡记忆术.html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