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专业技术人员低碳经济与循环经济培训教程</w:t>
      </w:r>
    </w:p>
    <w:p>
      <w:r>
        <w:rPr>
          <w:rFonts w:ascii="宋体" w:hAnsi="宋体" w:eastAsia="宋体"/>
          <w:sz w:val="24"/>
        </w:rPr>
        <w:t>汤文颖主编；魏海青，郭丽杰副主编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专业技术人员低碳经济与循环经济培训教程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汤文颖主编；魏海青，郭丽杰副主编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本书出售、求购地址：https://www.jiaokey.com/book/detail/14345961.html</w:t>
      </w:r>
    </w:p>
    <w:p>
      <w:r>
        <w:t>更多相关图书推荐：https://www.jiaokey.com</w:t>
      </w:r>
    </w:p>
    <w:p>
      <w:r>
        <w:t>汤文颖主编；魏海青，郭丽杰副主编 其他作品：https://www.jiaokey.com/tag/汤文颖主编；魏海青，郭丽杰副主编.html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关键词搜索：https://www.jiaokey.com/tag/专业技术人员低碳经济与循环经济培训教程.html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