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陕西房地产业发展报告  2014</w:t>
      </w:r>
    </w:p>
    <w:p>
      <w:r>
        <w:rPr>
          <w:rFonts w:ascii="宋体" w:hAnsi="宋体" w:eastAsia="宋体"/>
          <w:sz w:val="24"/>
        </w:rPr>
        <w:t>王圣学主编；赵乃全，余劲，王婉玲，孙昉副主编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陕西房地产业发展报告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王圣学主编；赵乃全，余劲，王婉玲，孙昉副主编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本书出售、求购地址：https://www.jiaokey.com/book/detail/14345939.html</w:t>
      </w:r>
    </w:p>
    <w:p>
      <w:r>
        <w:t>更多相关图书推荐：https://www.jiaokey.com</w:t>
      </w:r>
    </w:p>
    <w:p>
      <w:r>
        <w:t>王圣学主编；赵乃全，余劲，王婉玲，孙昉副主编 其他作品：https://www.jiaokey.com/tag/王圣学主编；赵乃全，余劲，王婉玲，孙昉副主编.html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关键词搜索：https://www.jiaokey.com/tag/陕西房地产业发展报告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