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书名：研究生英语读写译教程</w:t>
      </w:r>
    </w:p>
    <w:p>
      <w:r>
        <w:t>作者：王建平主编</w:t>
      </w:r>
    </w:p>
    <w:p>
      <w:r>
        <w:t>出版社：湘潭:湘潭大学出版社,2016.07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研究生英语读写译教程 评论地址：https://www.jiaokey.com/book/detail/14345910.html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