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大美为真  中国当代美术家作品选  3  赵新平</w:t>
      </w:r>
    </w:p>
    <w:p>
      <w:r>
        <w:rPr>
          <w:rFonts w:ascii="宋体" w:hAnsi="宋体" w:eastAsia="宋体"/>
          <w:sz w:val="24"/>
        </w:rPr>
        <w:t>杨铁峰主编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大美为真  中国当代美术家作品选  3  赵新平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本书出售、求购地址：https://www.jiaokey.com/book/detail/14345907.html</w:t>
      </w:r>
    </w:p>
    <w:p>
      <w:r>
        <w:t>更多相关图书推荐：https://www.jiaokey.com</w:t>
      </w:r>
    </w:p>
    <w:p>
      <w:r>
        <w:t>杨铁峰主编 其他作品：https://www.jiaokey.com/tag/杨铁峰主编.html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关键词搜索：https://www.jiaokey.com/tag/大美为真  中国当代美术家作品选  3  赵新平.html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