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书名：咥哉寿康</w:t>
      </w:r>
    </w:p>
    <w:p>
      <w:r>
        <w:t>作者：王子辉著</w:t>
      </w:r>
    </w:p>
    <w:p>
      <w:r>
        <w:t>出版社：西安:陕西师范大学出版社,2011.10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咥哉寿康 评论地址：https://www.jiaokey.com/book/detail/14345871.html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