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清明·弘扬民族文化与培育社会主义核心价值观学术交流会论文选集</w:t>
      </w:r>
    </w:p>
    <w:p>
      <w:r>
        <w:rPr>
          <w:rFonts w:ascii="宋体" w:hAnsi="宋体" w:eastAsia="宋体"/>
          <w:sz w:val="24"/>
        </w:rPr>
        <w:t>陕西省公祭黄帝陵工作委员会办公室主编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清明·弘扬民族文化与培育社会主义核心价值观学术交流会论文选集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陕西省公祭黄帝陵工作委员会办公室主编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中华文化-研究-学术会议-文集-社会主义建设-价值论-中国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本书出售、求购地址：https://www.jiaokey.com/book/detail/14345854.html</w:t>
      </w:r>
    </w:p>
    <w:p>
      <w:r>
        <w:t>更多相关图书推荐：https://www.jiaokey.com</w:t>
      </w:r>
    </w:p>
    <w:p>
      <w:r>
        <w:t>陕西省公祭黄帝陵工作委员会办公室主编 其他作品：https://www.jiaokey.com/tag/陕西省公祭黄帝陵工作委员会办公室主编.html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关键词搜索：https://www.jiaokey.com/tag/中华文化-研究-学术会议-文集-社会主义建设-价值论-中国.html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