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经济合同法教材</w:t>
      </w:r>
    </w:p>
    <w:p>
      <w:r>
        <w:rPr>
          <w:rFonts w:ascii="宋体" w:hAnsi="宋体" w:eastAsia="宋体"/>
          <w:sz w:val="24"/>
        </w:rPr>
        <w:t>沈雯辉著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经济合同法教材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北京市第一商业局干部学校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本书出售、求购地址：https://www.jiaokey.com/book/detail/14345813.html</w:t>
      </w:r>
    </w:p>
    <w:p>
      <w:r>
        <w:t>更多相关图书推荐：https://www.jiaokey.com</w:t>
      </w:r>
    </w:p>
    <w:p>
      <w:r>
        <w:t>沈雯辉著 其他作品：https://www.jiaokey.com/tag/沈雯辉著.html</w:t>
      </w:r>
    </w:p>
    <w:p>
      <w:r>
        <w:t>北京市第一商业局干部学校 出版图书：https://www.jiaokey.com/tag/北京市第一商业局干部学校.html</w:t>
      </w:r>
    </w:p>
    <w:p>
      <w:r>
        <w:t>关键词搜索：https://www.jiaokey.com/tag/经济合同法教材.html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