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市场营销入门</w:t>
      </w:r>
    </w:p>
    <w:p>
      <w:r>
        <w:rPr>
          <w:rFonts w:ascii="宋体" w:hAnsi="宋体" w:eastAsia="宋体"/>
          <w:sz w:val="24"/>
        </w:rPr>
        <w:t>（日）新井喜美夫著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（日）新井喜美夫著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吉林省商业干部学校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本书出售、求购地址：https://www.jiaokey.com/book/detail/14345809.html</w:t>
      </w:r>
    </w:p>
    <w:p>
      <w:r>
        <w:t>更多相关图书推荐：https://www.jiaokey.com</w:t>
      </w:r>
    </w:p>
    <w:p>
      <w:r>
        <w:t>（日）新井喜美夫著 其他作品：https://www.jiaokey.com/tag/（日）新井喜美夫著.html</w:t>
      </w:r>
    </w:p>
    <w:p>
      <w:r>
        <w:t>吉林省商业干部学校 出版图书：https://www.jiaokey.com/tag/吉林省商业干部学校.html</w:t>
      </w:r>
    </w:p>
    <w:p>
      <w:r>
        <w:t>关键词搜索：https://www.jiaokey.com/tag/市场营销入门.html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