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  内部试用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  内部试用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中共河南省委党校哲学教研室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本书出售、求购地址：https://www.jiaokey.com/book/detail/14345778.html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中共河南省委党校哲学教研室 出版图书：https://www.jiaokey.com/tag/中共河南省委党校哲学教研室.html</w:t>
      </w:r>
    </w:p>
    <w:p>
      <w:r>
        <w:t>关键词搜索：https://www.jiaokey.com/tag/形式逻辑  内部试用.html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