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书名：敢与神斗  12</w:t>
      </w:r>
    </w:p>
    <w:p>
      <w:r>
        <w:t>作者：陈国勇编辑</w:t>
      </w:r>
    </w:p>
    <w:p>
      <w:r>
        <w:t>出版社：长春儿童出版社,2003.03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敢与神斗  12 评论地址：https://www.jiaokey.com/book/detail/14345639.html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