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月亮不止一个  93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月亮不止一个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本书出售、求购地址：https://www.jiaokey.com/book/detail/14345627.html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关键词搜索：https://www.jiaokey.com/tag/月亮不止一个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