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书名：欧阳询《醴泉铭》临帖指导</w:t>
      </w:r>
    </w:p>
    <w:p>
      <w:r>
        <w:t>作者：沈默君编著</w:t>
      </w:r>
    </w:p>
    <w:p>
      <w:r>
        <w:t>出版社：苏州:古吴轩出版社,1996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欧阳询《醴泉铭》临帖指导 评论地址：https://www.jiaokey.com/book/detail/14345599.html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