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全国节能中心系统业务能力培训教材  基础知识卷</w:t>
      </w:r>
    </w:p>
    <w:p>
      <w:r>
        <w:rPr>
          <w:rFonts w:ascii="宋体" w:hAnsi="宋体" w:eastAsia="宋体"/>
          <w:sz w:val="24"/>
        </w:rPr>
        <w:t>贾复生主编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全国节能中心系统业务能力培训教材  基础知识卷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贾复生主编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本书出售、求购地址：https://www.jiaokey.com/book/detail/14345581.html</w:t>
      </w:r>
    </w:p>
    <w:p>
      <w:r>
        <w:t>更多相关图书推荐：https://www.jiaokey.com</w:t>
      </w:r>
    </w:p>
    <w:p>
      <w:r>
        <w:t>贾复生主编 其他作品：https://www.jiaokey.com/tag/贾复生主编.html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关键词搜索：https://www.jiaokey.com/tag/全国节能中心系统业务能力培训教材  基础知识卷.html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