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肌肉功能检查指导手册</w:t>
      </w:r>
    </w:p>
    <w:p>
      <w:r>
        <w:rPr>
          <w:rFonts w:ascii="宋体" w:hAnsi="宋体" w:eastAsia="宋体"/>
          <w:sz w:val="24"/>
        </w:rPr>
        <w:t>（德）卡琳·维恩本，贝恩德·法尔肯伯格编著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肌肉功能检查指导手册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（德）卡琳·维恩本，贝恩德·法尔肯伯格编著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本书出售、求购地址：https://www.jiaokey.com/book/detail/14345523.html</w:t>
      </w:r>
    </w:p>
    <w:p>
      <w:r>
        <w:t>更多相关图书推荐：https://www.jiaokey.com</w:t>
      </w:r>
    </w:p>
    <w:p>
      <w:r>
        <w:t>（德）卡琳·维恩本，贝恩德·法尔肯伯格编著 其他作品：https://www.jiaokey.com/tag/（德）卡琳·维恩本，贝恩德·法尔肯伯格编著.html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关键词搜索：https://www.jiaokey.com/tag/肌肉功能检查指导手册.html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