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孕产妇危急重症防治和管理指导手册</w:t>
      </w:r>
    </w:p>
    <w:p>
      <w:r>
        <w:rPr>
          <w:rFonts w:ascii="宋体" w:hAnsi="宋体" w:eastAsia="宋体"/>
          <w:sz w:val="24"/>
        </w:rPr>
        <w:t>吴久玲，王山米著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孕产妇危急重症防治和管理指导手册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吴久玲，王山米著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本书出售、求购地址：https://www.jiaokey.com/book/detail/14345520.html</w:t>
      </w:r>
    </w:p>
    <w:p>
      <w:r>
        <w:t>更多相关图书推荐：https://www.jiaokey.com</w:t>
      </w:r>
    </w:p>
    <w:p>
      <w:r>
        <w:t>吴久玲，王山米著 其他作品：https://www.jiaokey.com/tag/吴久玲，王山米著.html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关键词搜索：https://www.jiaokey.com/tag/孕产妇危急重症防治和管理指导手册.html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