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内分泌代谢病中医诊疗手册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内分泌代谢病中医诊疗手册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内分泌病-中医诊断学-手册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本书出售、求购地址：https://www.jiaokey.com/book/detail/14345509.html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北京:科学技术文献出版社,2017.12 出版图书：https://www.jiaokey.com/tag/北京:科学技术文献出版社,2017.12.html</w:t>
      </w:r>
    </w:p>
    <w:p>
      <w:r>
        <w:t>关键词搜索：https://www.jiaokey.com/tag/内分泌病-中医诊断学-手册.html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