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大熊猫的前世今生  长江都督史前熊猫大发现</w:t>
      </w:r>
    </w:p>
    <w:p>
      <w:r>
        <w:rPr>
          <w:rFonts w:ascii="宋体" w:hAnsi="宋体" w:eastAsia="宋体"/>
          <w:sz w:val="24"/>
        </w:rPr>
        <w:t>黄万波，李华，秦勇等著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大熊猫的前世今生  长江都督史前熊猫大发现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黄万波，李华，秦勇等著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本书出售、求购地址：https://www.jiaokey.com/book/detail/14345508.html</w:t>
      </w:r>
    </w:p>
    <w:p>
      <w:r>
        <w:t>更多相关图书推荐：https://www.jiaokey.com</w:t>
      </w:r>
    </w:p>
    <w:p>
      <w:r>
        <w:t>黄万波，李华，秦勇等著 其他作品：https://www.jiaokey.com/tag/黄万波，李华，秦勇等著.html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关键词搜索：https://www.jiaokey.com/tag/大熊猫的前世今生  长江都督史前熊猫大发现.html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