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实用PNF治疗  本体感觉神经肌肉促进技术  图解指南  第4版</w:t>
      </w:r>
    </w:p>
    <w:p>
      <w:r>
        <w:rPr>
          <w:rFonts w:ascii="宋体" w:hAnsi="宋体" w:eastAsia="宋体"/>
          <w:sz w:val="24"/>
        </w:rPr>
        <w:t>（美）苏珊·阿德勒，（比利时）多米尼克·贝克斯，（荷兰）马斯·巴克著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实用PNF治疗  本体感觉神经肌肉促进技术  图解指南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（美）苏珊·阿德勒，（比利时）多米尼克·贝克斯，（荷兰）马斯·巴克著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本书出售、求购地址：https://www.jiaokey.com/book/detail/14345498.html</w:t>
      </w:r>
    </w:p>
    <w:p>
      <w:r>
        <w:t>更多相关图书推荐：https://www.jiaokey.com</w:t>
      </w:r>
    </w:p>
    <w:p>
      <w:r>
        <w:t>（美）苏珊·阿德勒，（比利时）多米尼克·贝克斯，（荷兰）马斯·巴克著 其他作品：https://www.jiaokey.com/tag/（美）苏珊·阿德勒，（比利时）多米尼克·贝克斯，（荷兰）马斯·巴克著.html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关键词搜索：https://www.jiaokey.com/tag/实用PNF治疗  本体感觉神经肌肉促进技术  图解指南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