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中医临床经典丛书  温病条辨</w:t>
      </w:r>
    </w:p>
    <w:p>
      <w:r>
        <w:rPr>
          <w:rFonts w:ascii="宋体" w:hAnsi="宋体" w:eastAsia="宋体"/>
          <w:sz w:val="24"/>
        </w:rPr>
        <w:t>（清）吴瑭著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5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中医临床经典丛书  温病条辨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太原:山西科学技术出版社,2018.02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《温病条辨》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本书出售、求购地址：https://www.jiaokey.com/book/detail/14345467.html</w:t>
      </w:r>
    </w:p>
    <w:p>
      <w:r>
        <w:t>更多相关图书推荐：https://www.jiaokey.com</w:t>
      </w:r>
    </w:p>
    <w:p>
      <w:r>
        <w:t>（清）吴瑭著 其他作品：https://www.jiaokey.com/tag/（清）吴瑭著.html</w:t>
      </w:r>
    </w:p>
    <w:p>
      <w:r>
        <w:t>太原:山西科学技术出版社,2018.02 出版图书：https://www.jiaokey.com/tag/太原:山西科学技术出版社,2018.02.html</w:t>
      </w:r>
    </w:p>
    <w:p>
      <w:r>
        <w:t>关键词搜索：https://www.jiaokey.com/tag/《温病条辨》.html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