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中原名医讲百病</w:t>
      </w:r>
    </w:p>
    <w:p>
      <w:r>
        <w:rPr>
          <w:rFonts w:ascii="宋体" w:hAnsi="宋体" w:eastAsia="宋体"/>
          <w:sz w:val="24"/>
        </w:rPr>
        <w:t>河南广播电视台《健康河南》节目组编著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中原名医讲百病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河南广播电视台《健康河南》节目组编著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本书出售、求购地址：https://www.jiaokey.com/book/detail/14345461.html</w:t>
      </w:r>
    </w:p>
    <w:p>
      <w:r>
        <w:t>更多相关图书推荐：https://www.jiaokey.com</w:t>
      </w:r>
    </w:p>
    <w:p>
      <w:r>
        <w:t>河南广播电视台《健康河南》节目组编著 其他作品：https://www.jiaokey.com/tag/河南广播电视台《健康河南》节目组编著.html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关键词搜索：https://www.jiaokey.com/tag/中原名医讲百病.html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