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北京大学口腔医院栾庆先牙周疾病病例精解</w:t>
      </w:r>
    </w:p>
    <w:p>
      <w:r>
        <w:rPr>
          <w:rFonts w:ascii="宋体" w:hAnsi="宋体" w:eastAsia="宋体"/>
          <w:sz w:val="24"/>
        </w:rPr>
        <w:t>栾庆先著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北京大学口腔医院栾庆先牙周疾病病例精解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本书出售、求购地址：https://www.jiaokey.com/book/detail/14345425.html</w:t>
      </w:r>
    </w:p>
    <w:p>
      <w:r>
        <w:t>更多相关图书推荐：https://www.jiaokey.com</w:t>
      </w:r>
    </w:p>
    <w:p>
      <w:r>
        <w:t>栾庆先著 其他作品：https://www.jiaokey.com/tag/栾庆先著.html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关键词搜索：https://www.jiaokey.com/tag/北京大学口腔医院栾庆先牙周疾病病例精解.html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