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行走的天性  运动中的肌筋膜和身体</w:t>
      </w:r>
    </w:p>
    <w:p>
      <w:r>
        <w:rPr>
          <w:rFonts w:ascii="宋体" w:hAnsi="宋体" w:eastAsia="宋体"/>
          <w:sz w:val="24"/>
        </w:rPr>
        <w:t>詹姆斯·厄尔斯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行走的天性  运动中的肌筋膜和身体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詹姆斯·厄尔斯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本书出售、求购地址：https://www.jiaokey.com/book/detail/14345416.html</w:t>
      </w:r>
    </w:p>
    <w:p>
      <w:r>
        <w:t>更多相关图书推荐：https://www.jiaokey.com</w:t>
      </w:r>
    </w:p>
    <w:p>
      <w:r>
        <w:t>詹姆斯·厄尔斯 其他作品：https://www.jiaokey.com/tag/詹姆斯·厄尔斯.html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关键词搜索：https://www.jiaokey.com/tag/行走的天性  运动中的肌筋膜和身体.html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