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心灵花园·沙盘游戏与艺术心理治疗丛书  沙盘游戏治疗的督导</w:t>
      </w:r>
    </w:p>
    <w:p>
      <w:r>
        <w:rPr>
          <w:rFonts w:ascii="宋体" w:hAnsi="宋体" w:eastAsia="宋体"/>
          <w:sz w:val="24"/>
        </w:rPr>
        <w:t>哈里特·S.弗里德曼，瑞·罗杰斯·米切尔著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心灵花园·沙盘游戏与艺术心理治疗丛书  沙盘游戏治疗的督导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哈里特·S.弗里德曼，瑞·罗杰斯·米切尔著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本书出售、求购地址：https://www.jiaokey.com/book/detail/14345413.html</w:t>
      </w:r>
    </w:p>
    <w:p>
      <w:r>
        <w:t>更多相关图书推荐：https://www.jiaokey.com</w:t>
      </w:r>
    </w:p>
    <w:p>
      <w:r>
        <w:t>哈里特·S.弗里德曼，瑞·罗杰斯·米切尔著 其他作品：https://www.jiaokey.com/tag/哈里特·S.弗里德曼，瑞·罗杰斯·米切尔著.html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关键词搜索：https://www.jiaokey.com/tag/心灵花园·沙盘游戏与艺术心理治疗丛书  沙盘游戏治疗的督导.html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