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书名：中华医学会结核病学分会礼来耐多药结核病全球合作项目培训教材  现代结核病护理学</w:t>
      </w:r>
    </w:p>
    <w:p>
      <w:r>
        <w:t>作者：王秀华主编；孟桂云，赵红，聂菲菲副主编</w:t>
      </w:r>
    </w:p>
    <w:p>
      <w:r>
        <w:t>出版社：北京:中国医药科技出版社,2017.12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中华医学会结核病学分会礼来耐多药结核病全球合作项目培训教材  现代结核病护理学 评论地址：https://www.jiaokey.com/book/detail/14345412.html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