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书名：中医鬼谷子杏林实践录  医门推敲  2</w:t>
      </w:r>
    </w:p>
    <w:p>
      <w:r>
        <w:t>作者：张胜兵著</w:t>
      </w:r>
    </w:p>
    <w:p>
      <w:r>
        <w:t>出版社：北京:中国科学技术出版社,2017.10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中医鬼谷子杏林实践录  医门推敲  2 评论地址：https://www.jiaokey.com/book/detail/14345404.html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