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书名：老年护理手册丛书  皮肤科常见病护理手册</w:t>
      </w:r>
    </w:p>
    <w:p>
      <w:r>
        <w:t>作者：王聪敏，余明莲，李海涛著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老年护理手册丛书  皮肤科常见病护理手册 评论地址：https://www.jiaokey.com/book/detail/14345398.html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