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医院全面预算管理理论·实践·信息化</w:t>
      </w:r>
    </w:p>
    <w:p>
      <w:r>
        <w:rPr>
          <w:rFonts w:ascii="宋体" w:hAnsi="宋体" w:eastAsia="宋体"/>
          <w:sz w:val="24"/>
        </w:rPr>
        <w:t>由宝剑主编；蔡志宏，赖明福副主编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医院全面预算管理理论·实践·信息化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由宝剑主编；蔡志宏，赖明福副主编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本书出售、求购地址：https://www.jiaokey.com/book/detail/14345377.html</w:t>
      </w:r>
    </w:p>
    <w:p>
      <w:r>
        <w:t>更多相关图书推荐：https://www.jiaokey.com</w:t>
      </w:r>
    </w:p>
    <w:p>
      <w:r>
        <w:t>由宝剑主编；蔡志宏，赖明福副主编 其他作品：https://www.jiaokey.com/tag/由宝剑主编；蔡志宏，赖明福副主编.html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关键词搜索：https://www.jiaokey.com/tag/医院全面预算管理理论·实践·信息化.html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